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书名：商贸英语综合教程  下</w:t>
      </w:r>
    </w:p>
    <w:p>
      <w:r>
        <w:t>作者：汪文娟，纵瑞昆主编；颜虹芳，桂秋菊副主编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商贸英语综合教程  下 评论地址：https://www.jiaokey.com/book/detail/13489382.html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