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中国画画世界  7  意大利、法国、德国卷</w:t>
      </w:r>
    </w:p>
    <w:p>
      <w:r>
        <w:rPr>
          <w:rFonts w:ascii="宋体" w:hAnsi="宋体" w:eastAsia="宋体"/>
          <w:sz w:val="24"/>
        </w:rPr>
        <w:t>徐湖平，庄天明主编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中国画画世界  7  意大利、法国、德国卷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徐湖平，庄天明主编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本书出售、求购地址：https://www.jiaokey.com/book/detail/13489380.html</w:t>
      </w:r>
    </w:p>
    <w:p>
      <w:r>
        <w:t>更多相关图书推荐：https://www.jiaokey.com</w:t>
      </w:r>
    </w:p>
    <w:p>
      <w:r>
        <w:t>徐湖平，庄天明主编 其他作品：https://www.jiaokey.com/tag/徐湖平，庄天明主编.html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关键词搜索：https://www.jiaokey.com/tag/中国画画世界  7  意大利、法国、德国卷.html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