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最新企业合同范本及风险规避大全  第2版</w:t>
      </w:r>
    </w:p>
    <w:p>
      <w:r>
        <w:rPr>
          <w:rFonts w:ascii="宋体" w:hAnsi="宋体" w:eastAsia="宋体"/>
          <w:sz w:val="24"/>
        </w:rPr>
        <w:t>娄秋琴，王风和主编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最新企业合同范本及风险规避大全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娄秋琴，王风和主编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本书出售、求购地址：https://www.jiaokey.com/book/detail/13489379.html</w:t>
      </w:r>
    </w:p>
    <w:p>
      <w:r>
        <w:t>更多相关图书推荐：https://www.jiaokey.com</w:t>
      </w:r>
    </w:p>
    <w:p>
      <w:r>
        <w:t>娄秋琴，王风和主编 其他作品：https://www.jiaokey.com/tag/娄秋琴，王风和主编.html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关键词搜索：https://www.jiaokey.com/tag/最新企业合同范本及风险规避大全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