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书名：现代性与矛盾性</w:t>
      </w:r>
    </w:p>
    <w:p>
      <w:r>
        <w:t>作者：（英）齐格蒙特·鲍曼著；邵迎生译</w:t>
      </w:r>
    </w:p>
    <w:p>
      <w:r>
        <w:t>出版社：北京:商务印书馆,2013.10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现代性与矛盾性 评论地址：https://www.jiaokey.com/book/detail/13489363.html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