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别再为小事抓狂  青春篇</w:t>
      </w:r>
    </w:p>
    <w:p>
      <w:r>
        <w:rPr>
          <w:rFonts w:ascii="宋体" w:hAnsi="宋体" w:eastAsia="宋体"/>
          <w:sz w:val="24"/>
        </w:rPr>
        <w:t>（美）理查德·卡尔森著；朱衣译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别再为小事抓狂  青春篇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（美）理查德·卡尔森著；朱衣译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本书出售、求购地址：https://www.jiaokey.com/book/detail/13489357.html</w:t>
      </w:r>
    </w:p>
    <w:p>
      <w:r>
        <w:t>更多相关图书推荐：https://www.jiaokey.com</w:t>
      </w:r>
    </w:p>
    <w:p>
      <w:r>
        <w:t>（美）理查德·卡尔森著；朱衣译 其他作品：https://www.jiaokey.com/tag/（美）理查德·卡尔森著；朱衣译.html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关键词搜索：https://www.jiaokey.com/tag/别再为小事抓狂  青春篇.html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