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刑事安全诉辩审评：走私、贩卖、运输、制造毒品罪</w:t>
      </w:r>
    </w:p>
    <w:p>
      <w:r>
        <w:rPr>
          <w:rFonts w:ascii="宋体" w:hAnsi="宋体" w:eastAsia="宋体"/>
          <w:sz w:val="24"/>
        </w:rPr>
        <w:t>曾粤兴主编；赵建生，魏汉涛副主编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刑事安全诉辩审评：走私、贩卖、运输、制造毒品罪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曾粤兴主编；赵建生，魏汉涛副主编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本书出售、求购地址：https://www.jiaokey.com/book/detail/13489346.html</w:t>
      </w:r>
    </w:p>
    <w:p>
      <w:r>
        <w:t>更多相关图书推荐：https://www.jiaokey.com</w:t>
      </w:r>
    </w:p>
    <w:p>
      <w:r>
        <w:t>曾粤兴主编；赵建生，魏汉涛副主编 其他作品：https://www.jiaokey.com/tag/曾粤兴主编；赵建生，魏汉涛副主编.html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关键词搜索：https://www.jiaokey.com/tag/刑事安全诉辩审评：走私、贩卖、运输、制造毒品罪.html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