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外资并购与我国产业安全研究案例</w:t>
      </w:r>
    </w:p>
    <w:p>
      <w:r>
        <w:rPr>
          <w:rFonts w:ascii="宋体" w:hAnsi="宋体" w:eastAsia="宋体"/>
          <w:sz w:val="24"/>
        </w:rPr>
        <w:t>李善民，王彩萍等著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外资并购与我国产业安全研究案例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李善民，王彩萍等著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本书出售、求购地址：https://www.jiaokey.com/book/detail/13489299.html</w:t>
      </w:r>
    </w:p>
    <w:p>
      <w:r>
        <w:t>更多相关图书推荐：https://www.jiaokey.com</w:t>
      </w:r>
    </w:p>
    <w:p>
      <w:r>
        <w:t>李善民，王彩萍等著 其他作品：https://www.jiaokey.com/tag/李善民，王彩萍等著.html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关键词搜索：https://www.jiaokey.com/tag/外资并购与我国产业安全研究案例.html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