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宣传文化领域职务犯罪预防与警示</w:t>
      </w:r>
    </w:p>
    <w:p>
      <w:r>
        <w:rPr>
          <w:rFonts w:ascii="宋体" w:hAnsi="宋体" w:eastAsia="宋体"/>
          <w:sz w:val="24"/>
        </w:rPr>
        <w:t>池强主编；顾军副主编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宣传文化领域职务犯罪预防与警示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池强主编；顾军副主编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本书出售、求购地址：https://www.jiaokey.com/book/detail/13489280.html</w:t>
      </w:r>
    </w:p>
    <w:p>
      <w:r>
        <w:t>更多相关图书推荐：https://www.jiaokey.com</w:t>
      </w:r>
    </w:p>
    <w:p>
      <w:r>
        <w:t>池强主编；顾军副主编 其他作品：https://www.jiaokey.com/tag/池强主编；顾军副主编.html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关键词搜索：https://www.jiaokey.com/tag/宣传文化领域职务犯罪预防与警示.html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