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法律人与法律忠诚</w:t>
      </w:r>
    </w:p>
    <w:p>
      <w:r>
        <w:rPr>
          <w:rFonts w:ascii="宋体" w:hAnsi="宋体" w:eastAsia="宋体"/>
          <w:sz w:val="24"/>
        </w:rPr>
        <w:t>（美）W.布拉德利·温德尔著；尹超译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法律人与法律忠诚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（美）W.布拉德利·温德尔著；尹超译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本书出售、求购地址：https://www.jiaokey.com/book/detail/13489269.html</w:t>
      </w:r>
    </w:p>
    <w:p>
      <w:r>
        <w:t>更多相关图书推荐：https://www.jiaokey.com</w:t>
      </w:r>
    </w:p>
    <w:p>
      <w:r>
        <w:t>（美）W.布拉德利·温德尔著；尹超译 其他作品：https://www.jiaokey.com/tag/（美）W.布拉德利·温德尔著；尹超译.html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关键词搜索：https://www.jiaokey.com/tag/法律人与法律忠诚.html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