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塔莎的传家宝</w:t>
      </w:r>
    </w:p>
    <w:p>
      <w:r>
        <w:rPr>
          <w:rFonts w:ascii="宋体" w:hAnsi="宋体" w:eastAsia="宋体"/>
          <w:sz w:val="24"/>
        </w:rPr>
        <w:t>（美）托娃·马丁著；理查德·布郎摄影；孙婷婷译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塔莎的传家宝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（美）托娃·马丁著；理查德·布郎摄影；孙婷婷译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本书出售、求购地址：https://www.jiaokey.com/book/detail/13489240.html</w:t>
      </w:r>
    </w:p>
    <w:p>
      <w:r>
        <w:t>更多相关图书推荐：https://www.jiaokey.com</w:t>
      </w:r>
    </w:p>
    <w:p>
      <w:r>
        <w:t>（美）托娃·马丁著；理查德·布郎摄影；孙婷婷译 其他作品：https://www.jiaokey.com/tag/（美）托娃·马丁著；理查德·布郎摄影；孙婷婷译.html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关键词搜索：https://www.jiaokey.com/tag/塔莎的传家宝.html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