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绩效改进咨询实务手册  提升组织与人力资源的工具和技术  第2版</w:t>
      </w:r>
    </w:p>
    <w:p>
      <w:r>
        <w:rPr>
          <w:rFonts w:ascii="宋体" w:hAnsi="宋体" w:eastAsia="宋体"/>
          <w:sz w:val="24"/>
        </w:rPr>
        <w:t>（美）朱迪·赫尔著；易虹，王寰译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绩效改进咨询实务手册  提升组织与人力资源的工具和技术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（美）朱迪·赫尔著；易虹，王寰译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本书出售、求购地址：https://www.jiaokey.com/book/detail/13489233.html</w:t>
      </w:r>
    </w:p>
    <w:p>
      <w:r>
        <w:t>更多相关图书推荐：https://www.jiaokey.com</w:t>
      </w:r>
    </w:p>
    <w:p>
      <w:r>
        <w:t>（美）朱迪·赫尔著；易虹，王寰译 其他作品：https://www.jiaokey.com/tag/（美）朱迪·赫尔著；易虹，王寰译.html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关键词搜索：https://www.jiaokey.com/tag/绩效改进咨询实务手册  提升组织与人力资源的工具和技术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