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每天5分钟  听名人励志演讲精华</w:t>
      </w:r>
    </w:p>
    <w:p>
      <w:r>
        <w:rPr>
          <w:rFonts w:ascii="宋体" w:hAnsi="宋体" w:eastAsia="宋体"/>
          <w:sz w:val="24"/>
        </w:rPr>
        <w:t>EdwardVermylen著；方振宇编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每天5分钟  听名人励志演讲精华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EdwardVermylen著；方振宇编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本书出售、求购地址：https://www.jiaokey.com/book/detail/13489217.html</w:t>
      </w:r>
    </w:p>
    <w:p>
      <w:r>
        <w:t>更多相关图书推荐：https://www.jiaokey.com</w:t>
      </w:r>
    </w:p>
    <w:p>
      <w:r>
        <w:t>EdwardVermylen著；方振宇编 其他作品：https://www.jiaokey.com/tag/EdwardVermylen著；方振宇编.html</w:t>
      </w:r>
    </w:p>
    <w:p>
      <w:r>
        <w:t>北京：海豚出版社 出版图书：https://www.jiaokey.com/tag/北京：海豚出版社.html</w:t>
      </w:r>
    </w:p>
    <w:p>
      <w:r>
        <w:t>关键词搜索：https://www.jiaokey.com/tag/每天5分钟  听名人励志演讲精华.html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