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应用型本科高校教学质量监控与保障体系  济宁学院教学质量监控与保障体系整体架构</w:t>
      </w:r>
    </w:p>
    <w:p>
      <w:r>
        <w:rPr>
          <w:rFonts w:ascii="宋体" w:hAnsi="宋体" w:eastAsia="宋体"/>
          <w:sz w:val="24"/>
        </w:rPr>
        <w:t>朱松涛，王玉华，李传银等编著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应用型本科高校教学质量监控与保障体系  济宁学院教学质量监控与保障体系整体架构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朱松涛，王玉华，李传银等编著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本书出售、求购地址：https://www.jiaokey.com/book/detail/13489208.html</w:t>
      </w:r>
    </w:p>
    <w:p>
      <w:r>
        <w:t>更多相关图书推荐：https://www.jiaokey.com</w:t>
      </w:r>
    </w:p>
    <w:p>
      <w:r>
        <w:t>朱松涛，王玉华，李传银等编著 其他作品：https://www.jiaokey.com/tag/朱松涛，王玉华，李传银等编著.html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关键词搜索：https://www.jiaokey.com/tag/应用型本科高校教学质量监控与保障体系  济宁学院教学质量监控与保障体系整体架构.html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