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书名：当代大学生发展100问</w:t>
      </w:r>
    </w:p>
    <w:p>
      <w:r>
        <w:t>作者：唐红波，邓俊熙主编；柳丰林，张锐，朱以财等副主编</w:t>
      </w:r>
    </w:p>
    <w:p>
      <w:r>
        <w:t>出版社：武汉：武汉大学出版社</w:t>
      </w:r>
    </w:p>
    <w:p>
      <w:r>
        <w:t>出版日期：2014.02</w:t>
      </w:r>
    </w:p>
    <w:p>
      <w:r>
        <w:t>总页数：334</w:t>
      </w:r>
    </w:p>
    <w:p>
      <w:r>
        <w:t>更多请访问教客网: www.jiaokey.com</w:t>
      </w:r>
    </w:p>
    <w:p>
      <w:r>
        <w:t>当代大学生发展100问 评论地址：https://www.jiaokey.com/book/detail/13489204.html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