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书名：别让不会说话害了你</w:t>
      </w:r>
    </w:p>
    <w:p>
      <w:r>
        <w:t>作者：郑匡宇著</w:t>
      </w:r>
    </w:p>
    <w:p>
      <w:r>
        <w:t>出版社：南京：江苏文艺出版社</w:t>
      </w:r>
    </w:p>
    <w:p>
      <w:r>
        <w:t>出版日期：2014.03</w:t>
      </w:r>
    </w:p>
    <w:p>
      <w:r>
        <w:t>总页数：196</w:t>
      </w:r>
    </w:p>
    <w:p>
      <w:r>
        <w:t>更多请访问教客网: www.jiaokey.com</w:t>
      </w:r>
    </w:p>
    <w:p>
      <w:r>
        <w:t>别让不会说话害了你 评论地址：https://www.jiaokey.com/book/detail/13489144.html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