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书名：三天读懂中国经济  用最短的时间最全面地了解中国经济</w:t>
      </w:r>
    </w:p>
    <w:p>
      <w:r>
        <w:t>作者：大众财经团图书中心著</w:t>
      </w:r>
    </w:p>
    <w:p>
      <w:r>
        <w:t>出版社：北京：中国法制出版社</w:t>
      </w:r>
    </w:p>
    <w:p>
      <w:r>
        <w:t>出版日期：2013.07</w:t>
      </w:r>
    </w:p>
    <w:p>
      <w:r>
        <w:t>总页数：239</w:t>
      </w:r>
    </w:p>
    <w:p>
      <w:r>
        <w:t>更多请访问教客网: www.jiaokey.com</w:t>
      </w:r>
    </w:p>
    <w:p>
      <w:r>
        <w:t>三天读懂中国经济  用最短的时间最全面地了解中国经济 评论地址：https://www.jiaokey.com/book/detail/13489139.html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