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闪亮人生心想事成  奇思妙想的成功旅程</w:t>
      </w:r>
    </w:p>
    <w:p>
      <w:r>
        <w:rPr>
          <w:rFonts w:ascii="宋体" w:hAnsi="宋体" w:eastAsia="宋体"/>
          <w:sz w:val="24"/>
        </w:rPr>
        <w:t>（英）道格拉斯·米勒（DouglssMiller）著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闪亮人生心想事成  奇思妙想的成功旅程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（英）道格拉斯·米勒（DouglssMiller）著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本书出售、求购地址：https://www.jiaokey.com/book/detail/13489129.html</w:t>
      </w:r>
    </w:p>
    <w:p>
      <w:r>
        <w:t>更多相关图书推荐：https://www.jiaokey.com</w:t>
      </w:r>
    </w:p>
    <w:p>
      <w:r>
        <w:t>（英）道格拉斯·米勒（DouglssMiller）著 其他作品：https://www.jiaokey.com/tag/（英）道格拉斯·米勒（DouglssMiller）著.html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关键词搜索：https://www.jiaokey.com/tag/闪亮人生心想事成  奇思妙想的成功旅程.html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