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当代中国农政系论  第5卷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当代中国农政系论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本书出售、求购地址：https://www.jiaokey.com/book/detail/13489119.html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关键词搜索：https://www.jiaokey.com/tag/当代中国农政系论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