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书名：严复先生翻译名著丛刊  群学肄言</w:t>
      </w:r>
    </w:p>
    <w:p>
      <w:r>
        <w:t>作者:（英）赫伯特·斯宾塞著；严复译</w:t>
      </w:r>
    </w:p>
    <w:p>
      <w:r>
        <w:t>出版社:北京:北京时代华文书局,2014.03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严复先生翻译名著丛刊  群学肄言评论地址：https://www.jiaokey.com/book/detail/13489106.html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