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空间政治经济学  区域经济学研究的一个批判视角</w:t>
      </w:r>
    </w:p>
    <w:p>
      <w:r>
        <w:rPr>
          <w:rFonts w:ascii="宋体" w:hAnsi="宋体" w:eastAsia="宋体"/>
          <w:sz w:val="24"/>
        </w:rPr>
        <w:t>周立斌，王希艳，朱怡蓉编著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空间政治经济学  区域经济学研究的一个批判视角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周立斌，王希艳，朱怡蓉编著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本书出售、求购地址：https://www.jiaokey.com/book/detail/13489104.html</w:t>
      </w:r>
    </w:p>
    <w:p>
      <w:r>
        <w:t>更多相关图书推荐：https://www.jiaokey.com</w:t>
      </w:r>
    </w:p>
    <w:p>
      <w:r>
        <w:t>周立斌，王希艳，朱怡蓉编著 其他作品：https://www.jiaokey.com/tag/周立斌，王希艳，朱怡蓉编著.html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关键词搜索：https://www.jiaokey.com/tag/空间政治经济学  区域经济学研究的一个批判视角.html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