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书名：柳传志内部讲话  关键时，柳传志说了什么</w:t>
      </w:r>
    </w:p>
    <w:p>
      <w:r>
        <w:t>作者：林画著</w:t>
      </w:r>
    </w:p>
    <w:p>
      <w:r>
        <w:t>出版社：北京:新世界出版社,2014.03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柳传志内部讲话  关键时，柳传志说了什么 评论地址：https://www.jiaokey.com/book/detail/13489100.html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