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身边的榜样  政治系统“为民·务实·清廉”先进典型</w:t>
      </w:r>
    </w:p>
    <w:p>
      <w:r>
        <w:rPr>
          <w:rFonts w:ascii="宋体" w:hAnsi="宋体" w:eastAsia="宋体"/>
          <w:sz w:val="24"/>
        </w:rPr>
        <w:t>中共中央政法委员会编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身边的榜样  政治系统“为民·务实·清廉”先进典型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中共中央政法委员会编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本书出售、求购地址：https://www.jiaokey.com/book/detail/13489055.html</w:t>
      </w:r>
    </w:p>
    <w:p>
      <w:r>
        <w:t>更多相关图书推荐：https://www.jiaokey.com</w:t>
      </w:r>
    </w:p>
    <w:p>
      <w:r>
        <w:t>中共中央政法委员会编 其他作品：https://www.jiaokey.com/tag/中共中央政法委员会编.html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关键词搜索：https://www.jiaokey.com/tag/身边的榜样  政治系统“为民·务实·清廉”先进典型.html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