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幸福就在转念间  CBT情绪控制术  图解版</w:t>
      </w:r>
    </w:p>
    <w:p>
      <w:r>
        <w:rPr>
          <w:rFonts w:ascii="宋体" w:hAnsi="宋体" w:eastAsia="宋体"/>
          <w:sz w:val="24"/>
        </w:rPr>
        <w:t>（英）约瑟夫，（英）查普曼著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幸福就在转念间  CBT情绪控制术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（英）约瑟夫，（英）查普曼著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本书出售、求购地址：https://www.jiaokey.com/book/detail/13489019.html</w:t>
      </w:r>
    </w:p>
    <w:p>
      <w:r>
        <w:t>更多相关图书推荐：https://www.jiaokey.com</w:t>
      </w:r>
    </w:p>
    <w:p>
      <w:r>
        <w:t>（英）约瑟夫，（英）查普曼著 其他作品：https://www.jiaokey.com/tag/（英）约瑟夫，（英）查普曼著.html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关键词搜索：https://www.jiaokey.com/tag/幸福就在转念间  CBT情绪控制术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