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中国经济的转折点  与东亚的比较  a comparison with east Asia</w:t>
      </w:r>
    </w:p>
    <w:p>
      <w:r>
        <w:rPr>
          <w:rFonts w:ascii="宋体" w:hAnsi="宋体" w:eastAsia="宋体"/>
          <w:sz w:val="24"/>
        </w:rPr>
        <w:t>南亮进，牧野文夫，郝仁平编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中国经济的转折点  与东亚的比较  a comparison with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南亮进，牧野文夫，郝仁平编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本书出售、求购地址：https://www.jiaokey.com/book/detail/13488999.html</w:t>
      </w:r>
    </w:p>
    <w:p>
      <w:r>
        <w:t>更多相关图书推荐：https://www.jiaokey.com</w:t>
      </w:r>
    </w:p>
    <w:p>
      <w:r>
        <w:t>南亮进，牧野文夫，郝仁平编 其他作品：https://www.jiaokey.com/tag/南亮进，牧野文夫，郝仁平编.html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关键词搜索：https://www.jiaokey.com/tag/中国经济的转折点  与东亚的比较  a comparison with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