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停下来，找创意  115个激发灵感的创意训练  全彩</w:t>
      </w:r>
    </w:p>
    <w:p>
      <w:r>
        <w:rPr>
          <w:rFonts w:ascii="宋体" w:hAnsi="宋体" w:eastAsia="宋体"/>
          <w:sz w:val="24"/>
        </w:rPr>
        <w:t>艾冬冬著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停下来，找创意  115个激发灵感的创意训练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艾冬冬著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本书出售、求购地址：https://www.jiaokey.com/book/detail/13488924.html</w:t>
      </w:r>
    </w:p>
    <w:p>
      <w:r>
        <w:t>更多相关图书推荐：https://www.jiaokey.com</w:t>
      </w:r>
    </w:p>
    <w:p>
      <w:r>
        <w:t>艾冬冬著 其他作品：https://www.jiaokey.com/tag/艾冬冬著.html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关键词搜索：https://www.jiaokey.com/tag/停下来，找创意  115个激发灵感的创意训练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