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书名：非你莫属  职场新人制胜宝典</w:t>
      </w:r>
    </w:p>
    <w:p>
      <w:r>
        <w:t>作者：闫伟编著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总页数：235</w:t>
      </w:r>
    </w:p>
    <w:p>
      <w:r>
        <w:t>更多请访问教客网: www.jiaokey.com</w:t>
      </w:r>
    </w:p>
    <w:p>
      <w:r>
        <w:t>非你莫属  职场新人制胜宝典 评论地址：https://www.jiaokey.com/book/detail/13488920.html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