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此身安处是吾乡  陈忠实说故乡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此身安处是吾乡  陈忠实说故乡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本书出售、求购地址：https://www.jiaokey.com/book/detail/13488845.html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关键词搜索：https://www.jiaokey.com/tag/此身安处是吾乡  陈忠实说故乡.html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