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彝族卷  下  全2册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彝族卷  下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本书出售、求购地址：https://www.jiaokey.com/book/detail/13488841.html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彝族卷  下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