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书名：里夏德冯魏茨泽克传</w:t>
      </w:r>
    </w:p>
    <w:p>
      <w:r>
        <w:t>作者：（德）贡特·霍夫曼著；李莉娜译</w:t>
      </w:r>
    </w:p>
    <w:p>
      <w:r>
        <w:t>出版社：北京:东方出版社,2014.01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里夏德冯魏茨泽克传 评论地址：https://www.jiaokey.com/book/detail/13488832.html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