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听名校励志演讲精华  汉英对照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听名校励志演讲精华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本书出售、求购地址：https://www.jiaokey.com/book/detail/13488828.html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关键词搜索：https://www.jiaokey.com/tag/每天5分钟  听名校励志演讲精华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