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大学英语六级新题型听力题库  全译文精解版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大学英语六级新题型听力题库  全译文精解版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本书出售、求购地址：https://www.jiaokey.com/book/detail/13488792.html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关键词搜索：https://www.jiaokey.com/tag/大学英语六级新题型听力题库  全译文精解版.html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