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南极的眼泪  像帝企鹅般生活</w:t>
      </w:r>
    </w:p>
    <w:p>
      <w:r>
        <w:rPr>
          <w:rFonts w:ascii="宋体" w:hAnsi="宋体" w:eastAsia="宋体"/>
          <w:sz w:val="24"/>
        </w:rPr>
        <w:t>（韩）宋仁赫摄著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南极的眼泪  像帝企鹅般生活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（韩）宋仁赫摄著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本书出售、求购地址：https://www.jiaokey.com/book/detail/13488785.html</w:t>
      </w:r>
    </w:p>
    <w:p>
      <w:r>
        <w:t>更多相关图书推荐：https://www.jiaokey.com</w:t>
      </w:r>
    </w:p>
    <w:p>
      <w:r>
        <w:t>（韩）宋仁赫摄著 其他作品：https://www.jiaokey.com/tag/（韩）宋仁赫摄著.html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关键词搜索：https://www.jiaokey.com/tag/南极的眼泪  像帝企鹅般生活.html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