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第三季  空城之夜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第三季  空城之夜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本书出售、求购地址：https://www.jiaokey.com/book/detail/13488750.html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关键词搜索：https://www.jiaokey.com/tag/天机  第三季  空城之夜.html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