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知识的种子  用鼻子了解世界</w:t>
      </w:r>
    </w:p>
    <w:p>
      <w:r>
        <w:rPr>
          <w:rFonts w:ascii="宋体" w:hAnsi="宋体" w:eastAsia="宋体"/>
          <w:sz w:val="24"/>
        </w:rPr>
        <w:t>（法）海伦·潘斯，罗伯特·潘斯文；（法）普格宏绘；况琳译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知识的种子  用鼻子了解世界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（法）海伦·潘斯，罗伯特·潘斯文；（法）普格宏绘；况琳译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本书出售、求购地址：https://www.jiaokey.com/book/detail/13488739.html</w:t>
      </w:r>
    </w:p>
    <w:p>
      <w:r>
        <w:t>更多相关图书推荐：https://www.jiaokey.com</w:t>
      </w:r>
    </w:p>
    <w:p>
      <w:r>
        <w:t>（法）海伦·潘斯，罗伯特·潘斯文；（法）普格宏绘；况琳译 其他作品：https://www.jiaokey.com/tag/（法）海伦·潘斯，罗伯特·潘斯文；（法）普格宏绘；况琳译.html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关键词搜索：https://www.jiaokey.com/tag/知识的种子  用鼻子了解世界.html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