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家庭装修风格图典  清新  电视墙、客厅、餐厅、卧室</w:t>
      </w:r>
    </w:p>
    <w:p>
      <w:r>
        <w:rPr>
          <w:rFonts w:ascii="宋体" w:hAnsi="宋体" w:eastAsia="宋体"/>
          <w:sz w:val="24"/>
        </w:rPr>
        <w:t>《家庭装修风格图典》编委会编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家庭装修风格图典  清新  电视墙、客厅、餐厅、卧室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《家庭装修风格图典》编委会编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本书出售、求购地址：https://www.jiaokey.com/book/detail/13488735.html</w:t>
      </w:r>
    </w:p>
    <w:p>
      <w:r>
        <w:t>更多相关图书推荐：https://www.jiaokey.com</w:t>
      </w:r>
    </w:p>
    <w:p>
      <w:r>
        <w:t>《家庭装修风格图典》编委会编 其他作品：https://www.jiaokey.com/tag/《家庭装修风格图典》编委会编.html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关键词搜索：https://www.jiaokey.com/tag/家庭装修风格图典  清新  电视墙、客厅、餐厅、卧室.html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