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物质神话  挑战人类宇宙观的大发现</w:t>
      </w:r>
    </w:p>
    <w:p>
      <w:r>
        <w:rPr>
          <w:rFonts w:ascii="宋体" w:hAnsi="宋体" w:eastAsia="宋体"/>
          <w:sz w:val="24"/>
        </w:rPr>
        <w:t>（英）戴维斯，（英）格里宾著；李泳译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物质神话  挑战人类宇宙观的大发现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（英）戴维斯，（英）格里宾著；李泳译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本书出售、求购地址：https://www.jiaokey.com/book/detail/13488731.html</w:t>
      </w:r>
    </w:p>
    <w:p>
      <w:r>
        <w:t>更多相关图书推荐：https://www.jiaokey.com</w:t>
      </w:r>
    </w:p>
    <w:p>
      <w:r>
        <w:t>（英）戴维斯，（英）格里宾著；李泳译 其他作品：https://www.jiaokey.com/tag/（英）戴维斯，（英）格里宾著；李泳译.html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关键词搜索：https://www.jiaokey.com/tag/物质神话  挑战人类宇宙观的大发现.html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