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艺人、文本和语境  文化批评视野下的格萨尔史诗传统</w:t>
      </w:r>
    </w:p>
    <w:p>
      <w:r>
        <w:rPr>
          <w:rFonts w:ascii="宋体" w:hAnsi="宋体" w:eastAsia="宋体"/>
          <w:sz w:val="24"/>
        </w:rPr>
        <w:t>诺布旺丹著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艺人、文本和语境  文化批评视野下的格萨尔史诗传统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本书出售、求购地址：https://www.jiaokey.com/book/detail/13488723.html</w:t>
      </w:r>
    </w:p>
    <w:p>
      <w:r>
        <w:t>更多相关图书推荐：https://www.jiaokey.com</w:t>
      </w:r>
    </w:p>
    <w:p>
      <w:r>
        <w:t>诺布旺丹著 其他作品：https://www.jiaokey.com/tag/诺布旺丹著.html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关键词搜索：https://www.jiaokey.com/tag/艺人、文本和语境  文化批评视野下的格萨尔史诗传统.html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