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书名：儒学精粹  快乐地成功</w:t>
      </w:r>
    </w:p>
    <w:p>
      <w:r>
        <w:t>作者：王映著</w:t>
      </w:r>
    </w:p>
    <w:p>
      <w:r>
        <w:t>出版社：南京:译林出版社,2014.02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儒学精粹  快乐地成功 评论地址：https://www.jiaokey.com/book/detail/13488697.html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