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书名：褐血妖王</w:t>
      </w:r>
    </w:p>
    <w:p>
      <w:r>
        <w:t>作者：王浩之主编；释小云著</w:t>
      </w:r>
    </w:p>
    <w:p>
      <w:r>
        <w:t>出版社：沈阳:万卷出版公司,2014.03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褐血妖王 评论地址：https://www.jiaokey.com/book/detail/13488668.html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