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幸福的婚姻</w:t>
      </w:r>
    </w:p>
    <w:p>
      <w:r>
        <w:rPr>
          <w:rFonts w:ascii="宋体" w:hAnsi="宋体" w:eastAsia="宋体"/>
          <w:sz w:val="24"/>
        </w:rPr>
        <w:t>约翰·戈特曼 (John Gottman)著； 娜恩·西尔弗 (Nan Silver)著；刘小敏译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约翰·戈特曼 (John Gottman)著； 娜恩·西尔弗 (Nan Silver)著；刘小敏译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本书出售、求购地址：https://www.jiaokey.com/book/detail/13488581.html</w:t>
      </w:r>
    </w:p>
    <w:p>
      <w:r>
        <w:t>更多相关图书推荐：https://www.jiaokey.com</w:t>
      </w:r>
    </w:p>
    <w:p>
      <w:r>
        <w:t>约翰·戈特曼 (John Gottman)著； 娜恩·西尔弗 (Nan Silver)著；刘小敏译 其他作品：https://www.jiaokey.com/tag/约翰·戈特曼 (John Gottman)著； 娜恩·西尔弗 (Nan Silver)著；刘小敏译.html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关键词搜索：https://www.jiaokey.com/tag/幸福的婚姻.html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