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营业税改征增值税试点政策与实务处理</w:t>
      </w:r>
    </w:p>
    <w:p>
      <w:r>
        <w:rPr>
          <w:rFonts w:ascii="宋体" w:hAnsi="宋体" w:eastAsia="宋体"/>
          <w:sz w:val="24"/>
        </w:rPr>
        <w:t>艾华，王震编著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营业税改征增值税试点政策与实务处理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艾华，王震编著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本书出售、求购地址：https://www.jiaokey.com/book/detail/13488575.html</w:t>
      </w:r>
    </w:p>
    <w:p>
      <w:r>
        <w:t>更多相关图书推荐：https://www.jiaokey.com</w:t>
      </w:r>
    </w:p>
    <w:p>
      <w:r>
        <w:t>艾华，王震编著 其他作品：https://www.jiaokey.com/tag/艾华，王震编著.html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关键词搜索：https://www.jiaokey.com/tag/营业税改征增值税试点政策与实务处理.html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