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来开店吧！令人憧憬的个性咖啡馆</w:t>
      </w:r>
    </w:p>
    <w:p>
      <w:r>
        <w:rPr>
          <w:rFonts w:ascii="宋体" w:hAnsi="宋体" w:eastAsia="宋体"/>
          <w:sz w:val="24"/>
        </w:rPr>
        <w:t>（日）柏木珠希著；王淑仪编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来开店吧！令人憧憬的个性咖啡馆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（日）柏木珠希著；王淑仪编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本书出售、求购地址：https://www.jiaokey.com/book/detail/13488557.html</w:t>
      </w:r>
    </w:p>
    <w:p>
      <w:r>
        <w:t>更多相关图书推荐：https://www.jiaokey.com</w:t>
      </w:r>
    </w:p>
    <w:p>
      <w:r>
        <w:t>（日）柏木珠希著；王淑仪编 其他作品：https://www.jiaokey.com/tag/（日）柏木珠希著；王淑仪编.html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关键词搜索：https://www.jiaokey.com/tag/来开店吧！令人憧憬的个性咖啡馆.html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