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书名：围棋谋略与电梯销售技巧</w:t>
      </w:r>
    </w:p>
    <w:p>
      <w:r>
        <w:t>作者：梁风著</w:t>
      </w:r>
    </w:p>
    <w:p>
      <w:r>
        <w:t>出版社：苏州：苏州大学出版社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围棋谋略与电梯销售技巧 评论地址：https://www.jiaokey.com/book/detail/13488525.html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