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经营快乐  迪士尼的卓越人才养成法</w:t>
      </w:r>
    </w:p>
    <w:p>
      <w:r>
        <w:rPr>
          <w:rFonts w:ascii="宋体" w:hAnsi="宋体" w:eastAsia="宋体"/>
          <w:sz w:val="24"/>
        </w:rPr>
        <w:t>（日）福岛文二郎著；胡小颖译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经营快乐  迪士尼的卓越人才养成法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（日）福岛文二郎著；胡小颖译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本书出售、求购地址：https://www.jiaokey.com/book/detail/13488523.html</w:t>
      </w:r>
    </w:p>
    <w:p>
      <w:r>
        <w:t>更多相关图书推荐：https://www.jiaokey.com</w:t>
      </w:r>
    </w:p>
    <w:p>
      <w:r>
        <w:t>（日）福岛文二郎著；胡小颖译 其他作品：https://www.jiaokey.com/tag/（日）福岛文二郎著；胡小颖译.html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关键词搜索：https://www.jiaokey.com/tag/经营快乐  迪士尼的卓越人才养成法.html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