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首都职工素质建设工程专版教材  大话零售江湖</w:t>
      </w:r>
    </w:p>
    <w:p>
      <w:r>
        <w:rPr>
          <w:rFonts w:ascii="宋体" w:hAnsi="宋体" w:eastAsia="宋体"/>
          <w:sz w:val="24"/>
        </w:rPr>
        <w:t>余杰奇著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首都职工素质建设工程专版教材  大话零售江湖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本书出售、求购地址：https://www.jiaokey.com/book/detail/13488496.html</w:t>
      </w:r>
    </w:p>
    <w:p>
      <w:r>
        <w:t>更多相关图书推荐：https://www.jiaokey.com</w:t>
      </w:r>
    </w:p>
    <w:p>
      <w:r>
        <w:t>余杰奇著 其他作品：https://www.jiaokey.com/tag/余杰奇著.html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关键词搜索：https://www.jiaokey.com/tag/首都职工素质建设工程专版教材  大话零售江湖.html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