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  永无止境  华南理工大学本科教学督导文集</w:t>
      </w:r>
    </w:p>
    <w:p>
      <w:r>
        <w:t>作者：华南理工大学本科教学督导组编著</w:t>
      </w:r>
    </w:p>
    <w:p>
      <w:r>
        <w:t>出版社：广州：华南理工大学出版社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师道  永无止境  华南理工大学本科教学督导文集 评论地址：https://www.jiaokey.com/book/detail/13488494.html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