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书名：高职软件教育园区化办学理论与实践研究</w:t>
      </w:r>
    </w:p>
    <w:p>
      <w:r>
        <w:t>作者：周鉴，凌红，李亚平主编；卓国锋，王建永，向华等副主编</w:t>
      </w:r>
    </w:p>
    <w:p>
      <w:r>
        <w:t>出版社：成都：电子科技大学出版社</w:t>
      </w:r>
    </w:p>
    <w:p>
      <w:r>
        <w:t>出版日期：2012.09</w:t>
      </w:r>
    </w:p>
    <w:p>
      <w:r>
        <w:t>总页数：265</w:t>
      </w:r>
    </w:p>
    <w:p>
      <w:r>
        <w:t>更多请访问教客网: www.jiaokey.com</w:t>
      </w:r>
    </w:p>
    <w:p>
      <w:r>
        <w:t>高职软件教育园区化办学理论与实践研究 评论地址：https://www.jiaokey.com/book/detail/13488447.html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