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说好的幸福呢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说好的幸福呢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本书出售、求购地址：https://www.jiaokey.com/book/detail/13488438.html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关键词搜索：https://www.jiaokey.com/tag/说好的幸福呢.html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