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世博服务精神永恒  上海教卫系统世博每日之星</w:t>
      </w:r>
    </w:p>
    <w:p>
      <w:r>
        <w:rPr>
          <w:rFonts w:ascii="宋体" w:hAnsi="宋体" w:eastAsia="宋体"/>
          <w:sz w:val="24"/>
        </w:rPr>
        <w:t>姚阿民，赵扬主编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世博服务精神永恒  上海教卫系统世博每日之星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姚阿民，赵扬主编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本书出售、求购地址：https://www.jiaokey.com/book/detail/13488434.html</w:t>
      </w:r>
    </w:p>
    <w:p>
      <w:r>
        <w:t>更多相关图书推荐：https://www.jiaokey.com</w:t>
      </w:r>
    </w:p>
    <w:p>
      <w:r>
        <w:t>姚阿民，赵扬主编 其他作品：https://www.jiaokey.com/tag/姚阿民，赵扬主编.html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关键词搜索：https://www.jiaokey.com/tag/世博服务精神永恒  上海教卫系统世博每日之星.html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