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一个红卫兵的自白  最新修订版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一个红卫兵的自白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本书出售、求购地址：https://www.jiaokey.com/book/detail/13488428.html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关键词搜索：https://www.jiaokey.com/tag/一个红卫兵的自白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